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pPr>
      <w:r>
        <w:rPr>
          <w:b/>
          <w:i w:val="0"/>
          <w:sz w:val="22"/>
        </w:rPr>
        <w:t>Förnamn Efternamn</w:t>
      </w:r>
    </w:p>
    <w:p>
      <w:pPr>
        <w:spacing w:after="280"/>
      </w:pPr>
      <w:r>
        <w:rPr>
          <w:b w:val="0"/>
          <w:i w:val="0"/>
          <w:color w:val="555555"/>
          <w:sz w:val="22"/>
        </w:rPr>
        <w:t>Telefonnummer | E-postadress</w:t>
      </w:r>
    </w:p>
    <w:p>
      <w:pPr>
        <w:spacing w:after="0"/>
      </w:pPr>
      <w:r>
        <w:rPr>
          <w:b w:val="0"/>
          <w:i w:val="0"/>
          <w:sz w:val="22"/>
        </w:rPr>
        <w:t>Företagets namn</w:t>
      </w:r>
    </w:p>
    <w:p>
      <w:pPr>
        <w:spacing w:after="0"/>
      </w:pPr>
      <w:r>
        <w:rPr>
          <w:b w:val="0"/>
          <w:i w:val="0"/>
          <w:sz w:val="22"/>
        </w:rPr>
        <w:t>Kontaktpersonens namn och titel om du känner till dem</w:t>
      </w:r>
    </w:p>
    <w:p>
      <w:pPr>
        <w:spacing w:after="280"/>
      </w:pPr>
      <w:r>
        <w:rPr>
          <w:b w:val="0"/>
          <w:i w:val="0"/>
          <w:sz w:val="22"/>
        </w:rPr>
        <w:t>Ort och datum</w:t>
      </w:r>
    </w:p>
    <w:p>
      <w:pPr>
        <w:spacing w:after="240"/>
      </w:pPr>
      <w:r>
        <w:rPr>
          <w:b/>
          <w:i w:val="0"/>
          <w:sz w:val="22"/>
        </w:rPr>
        <w:t>Ansökan: skriv tjänstens titel och eventuellt referensnummer</w:t>
      </w:r>
    </w:p>
    <w:p>
      <w:pPr>
        <w:spacing w:after="200"/>
      </w:pPr>
      <w:r>
        <w:rPr>
          <w:b w:val="0"/>
          <w:i w:val="0"/>
          <w:sz w:val="22"/>
        </w:rPr>
        <w:t>Hej,</w:t>
      </w:r>
    </w:p>
    <w:p>
      <w:pPr>
        <w:spacing w:after="200"/>
      </w:pPr>
      <w:r>
        <w:rPr>
          <w:b w:val="0"/>
          <w:i w:val="0"/>
          <w:sz w:val="22"/>
        </w:rPr>
        <w:t>Inledning: börja med varför du söker just den här tjänsten. Visa att du har läst annonsen genom att nämna något konkret ur den, till exempel ett ansvarsområde eller en utmaning som lockar dig. Undvik att börja med ditt namn, det står redan överst.</w:t>
      </w:r>
    </w:p>
    <w:p>
      <w:pPr>
        <w:spacing w:after="200"/>
      </w:pPr>
      <w:r>
        <w:rPr>
          <w:b w:val="0"/>
          <w:i w:val="0"/>
          <w:sz w:val="22"/>
        </w:rPr>
        <w:t>Varför jag passar: välj ett konkret exempel från ett tidigare jobb, en utbildning eller ett projekt som visar att du klarar tjänstens viktigaste krav. Beskriv vad du gjorde och vad resultatet blev. Ett tydligt exempel väger tyngre än många adjektiv.</w:t>
      </w:r>
    </w:p>
    <w:p>
      <w:pPr>
        <w:spacing w:after="200"/>
      </w:pPr>
      <w:r>
        <w:rPr>
          <w:b w:val="0"/>
          <w:i w:val="0"/>
          <w:sz w:val="22"/>
        </w:rPr>
        <w:t>Varför just ni: förklara vad som gör att du vill arbeta hos just den här arbetsgivaren. Koppla till något du vet om verksamheten, till exempel deras produkter, kunder eller sätt att arbeta. Visa att valet är genomtänkt och inte ett massutskick.</w:t>
      </w:r>
    </w:p>
    <w:p>
      <w:pPr>
        <w:spacing w:after="280"/>
      </w:pPr>
      <w:r>
        <w:rPr>
          <w:b w:val="0"/>
          <w:i w:val="0"/>
          <w:sz w:val="22"/>
        </w:rPr>
        <w:t>Avslut: berätta att du gärna träffar dem i en intervju och att du står till förfogande för frågor. Håll avslutet kort och självsäkert.</w:t>
      </w:r>
    </w:p>
    <w:p>
      <w:pPr>
        <w:spacing w:after="40"/>
      </w:pPr>
      <w:r>
        <w:rPr>
          <w:b w:val="0"/>
          <w:i w:val="0"/>
          <w:sz w:val="22"/>
        </w:rPr>
        <w:t>Med vänlig hälsning</w:t>
      </w:r>
    </w:p>
    <w:p>
      <w:pPr>
        <w:spacing w:after="40"/>
      </w:pPr>
      <w:r>
        <w:rPr>
          <w:b w:val="0"/>
          <w:i w:val="0"/>
          <w:sz w:val="22"/>
        </w:rPr>
        <w:t>Förnamn Efternamn</w:t>
      </w:r>
    </w:p>
    <w:sectPr w:rsidR="00FC693F" w:rsidRPr="0006063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