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F3A5F"/>
          <w:sz w:val="44"/>
        </w:rPr>
        <w:t>Förnamn Efternamn</w:t>
      </w:r>
    </w:p>
    <w:p>
      <w:pPr>
        <w:spacing w:after="200"/>
      </w:pPr>
      <w:r>
        <w:rPr>
          <w:b w:val="0"/>
          <w:i w:val="0"/>
          <w:color w:val="555555"/>
          <w:sz w:val="22"/>
        </w:rPr>
        <w:t>Telefonnummer | E-postadress | Ort</w:t>
      </w:r>
    </w:p>
    <w:p>
      <w:pPr>
        <w:spacing w:before="120" w:after="80"/>
      </w:pPr>
      <w:r>
        <w:rPr>
          <w:b/>
          <w:color w:val="1F3A5F"/>
          <w:sz w:val="26"/>
        </w:rPr>
        <w:t>PROFIL</w:t>
      </w:r>
    </w:p>
    <w:p>
      <w:pPr>
        <w:spacing w:after="40"/>
      </w:pPr>
      <w:r>
        <w:rPr>
          <w:b w:val="0"/>
          <w:i w:val="0"/>
          <w:sz w:val="22"/>
        </w:rPr>
        <w:t>Skriv två till tre meningar om vad du studerar eller nyss har avslutat, vad du brinner för och vilken typ av jobb du söker.</w:t>
      </w:r>
    </w:p>
    <w:p>
      <w:pPr>
        <w:spacing w:before="280" w:after="80"/>
      </w:pPr>
      <w:r>
        <w:rPr>
          <w:b/>
          <w:color w:val="1F3A5F"/>
          <w:sz w:val="26"/>
        </w:rPr>
        <w:t>UTBILDNING</w:t>
      </w:r>
    </w:p>
    <w:p>
      <w:pPr>
        <w:spacing w:after="0"/>
      </w:pPr>
      <w:r>
        <w:rPr>
          <w:b/>
          <w:i w:val="0"/>
          <w:sz w:val="22"/>
        </w:rPr>
        <w:t>Pågående eller avslutad utbildning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Skola eller lärosäte, Ort. Årtal till årtal, eller årtal till pågående</w:t>
      </w:r>
    </w:p>
    <w:p>
      <w:pPr>
        <w:pStyle w:val="ListBullet"/>
        <w:spacing w:after="40"/>
      </w:pPr>
      <w:r>
        <w:t>Nämn en inriktning, ett fördjupningsarbete eller en kurs som är relevant för tjänsten</w:t>
      </w:r>
    </w:p>
    <w:p>
      <w:pPr>
        <w:spacing w:after="0"/>
      </w:pPr>
    </w:p>
    <w:p>
      <w:pPr>
        <w:spacing w:after="0"/>
      </w:pPr>
      <w:r>
        <w:rPr>
          <w:b/>
          <w:i w:val="0"/>
          <w:sz w:val="22"/>
        </w:rPr>
        <w:t>Gymnasieutbildning med program</w:t>
      </w:r>
    </w:p>
    <w:p>
      <w:pPr>
        <w:spacing w:after="120"/>
      </w:pPr>
      <w:r>
        <w:rPr>
          <w:b w:val="0"/>
          <w:i w:val="0"/>
          <w:color w:val="555555"/>
          <w:sz w:val="22"/>
        </w:rPr>
        <w:t>Skola, Ort. Årtal till årtal</w:t>
      </w:r>
    </w:p>
    <w:p>
      <w:pPr>
        <w:spacing w:before="280" w:after="80"/>
      </w:pPr>
      <w:r>
        <w:rPr>
          <w:b/>
          <w:color w:val="1F3A5F"/>
          <w:sz w:val="26"/>
        </w:rPr>
        <w:t>EXTRAJOBB, IDEELLT ENGAGEMANG OCH PROJEKT</w:t>
      </w:r>
    </w:p>
    <w:p>
      <w:pPr>
        <w:spacing w:after="0"/>
      </w:pPr>
      <w:r>
        <w:rPr>
          <w:b/>
          <w:i w:val="0"/>
          <w:sz w:val="22"/>
        </w:rPr>
        <w:t>Roll eller uppdrag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Organisation eller sammanhang, Ort. Årtal till årtal</w:t>
      </w:r>
    </w:p>
    <w:p>
      <w:pPr>
        <w:pStyle w:val="ListBullet"/>
        <w:spacing w:after="40"/>
      </w:pPr>
      <w:r>
        <w:t>Extrajobb eller sommarjobb: beskriv vad du gjorde och vad du lärde dig, till exempel kundbemötande eller ansvar för kassa</w:t>
      </w:r>
    </w:p>
    <w:p>
      <w:pPr>
        <w:spacing w:after="0"/>
      </w:pPr>
    </w:p>
    <w:p>
      <w:pPr>
        <w:spacing w:after="0"/>
      </w:pPr>
      <w:r>
        <w:rPr>
          <w:b/>
          <w:i w:val="0"/>
          <w:sz w:val="22"/>
        </w:rPr>
        <w:t>Roll eller uppdrag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Organisation eller sammanhang, Ort. Årtal till årtal</w:t>
      </w:r>
    </w:p>
    <w:p>
      <w:pPr>
        <w:pStyle w:val="ListBullet"/>
        <w:spacing w:after="40"/>
      </w:pPr>
      <w:r>
        <w:t>Ideellt engagemang: förening, idrott eller volontärarbete där du haft ansvar eller samarbetat i grupp</w:t>
      </w:r>
    </w:p>
    <w:p>
      <w:pPr>
        <w:spacing w:after="0"/>
      </w:pPr>
    </w:p>
    <w:p>
      <w:pPr>
        <w:spacing w:after="0"/>
      </w:pPr>
      <w:r>
        <w:rPr>
          <w:b/>
          <w:i w:val="0"/>
          <w:sz w:val="22"/>
        </w:rPr>
        <w:t>Roll eller uppdrag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Organisation eller sammanhang, Ort. Årtal till årtal</w:t>
      </w:r>
    </w:p>
    <w:p>
      <w:pPr>
        <w:pStyle w:val="ListBullet"/>
        <w:spacing w:after="40"/>
      </w:pPr>
      <w:r>
        <w:t>Projekt eller skolarbete: något du byggt, arrangerat eller undersökt som visar initiativ</w:t>
      </w:r>
    </w:p>
    <w:p>
      <w:pPr>
        <w:spacing w:after="0"/>
      </w:pPr>
    </w:p>
    <w:p>
      <w:pPr>
        <w:spacing w:before="280" w:after="80"/>
      </w:pPr>
      <w:r>
        <w:rPr>
          <w:b/>
          <w:color w:val="1F3A5F"/>
          <w:sz w:val="26"/>
        </w:rPr>
        <w:t>KOMPETENSER</w:t>
      </w:r>
    </w:p>
    <w:p>
      <w:pPr>
        <w:spacing w:after="40"/>
      </w:pPr>
      <w:r>
        <w:rPr>
          <w:b w:val="0"/>
          <w:i w:val="0"/>
          <w:sz w:val="22"/>
        </w:rPr>
        <w:t>Skriv kompetenser från studier, fritid och extrajobb, till exempel program du behärskar, körkort eller kassavana</w:t>
      </w:r>
    </w:p>
    <w:p>
      <w:pPr>
        <w:spacing w:before="280" w:after="80"/>
      </w:pPr>
      <w:r>
        <w:rPr>
          <w:b/>
          <w:color w:val="1F3A5F"/>
          <w:sz w:val="26"/>
        </w:rPr>
        <w:t>SPRÅK</w:t>
      </w:r>
    </w:p>
    <w:p>
      <w:pPr>
        <w:spacing w:after="40"/>
      </w:pPr>
      <w:r>
        <w:rPr>
          <w:b w:val="0"/>
          <w:i w:val="0"/>
          <w:sz w:val="22"/>
        </w:rPr>
        <w:t>Svenska: nivå. Engelska: nivå. Ytterligare språk: nivå</w:t>
      </w:r>
    </w:p>
    <w:p>
      <w:pPr>
        <w:spacing w:after="0" w:before="200"/>
      </w:pPr>
      <w:r>
        <w:rPr>
          <w:b w:val="0"/>
          <w:i/>
          <w:sz w:val="22"/>
        </w:rPr>
        <w:t>Referenser lämnas på begäran.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