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F3A5F"/>
          <w:sz w:val="40"/>
        </w:rPr>
        <w:t>Förnamn Efternamn</w:t>
      </w:r>
      <w:r>
        <w:t xml:space="preserve">   </w:t>
      </w:r>
      <w:r>
        <w:rPr>
          <w:color w:val="555555"/>
          <w:sz w:val="24"/>
        </w:rPr>
        <w:t>Yrkestitel eller inriktning</w:t>
      </w:r>
    </w:p>
    <w:p>
      <w:pPr>
        <w:spacing w:after="160"/>
      </w:pPr>
      <w:r>
        <w:rPr>
          <w:b w:val="0"/>
          <w:i w:val="0"/>
          <w:color w:val="555555"/>
          <w:sz w:val="22"/>
        </w:rPr>
        <w:t>Telefonnummer | E-postadress | Ort | Länk till LinkedIn eller portfolio</w:t>
      </w:r>
    </w:p>
    <w:p>
      <w:pPr>
        <w:spacing w:before="80" w:after="80"/>
      </w:pPr>
      <w:r>
        <w:rPr>
          <w:b/>
          <w:color w:val="1F3A5F"/>
          <w:sz w:val="26"/>
        </w:rPr>
        <w:t>PROFIL</w:t>
      </w:r>
    </w:p>
    <w:p>
      <w:pPr>
        <w:spacing w:after="40"/>
      </w:pPr>
      <w:r>
        <w:rPr>
          <w:b w:val="0"/>
          <w:i w:val="0"/>
          <w:sz w:val="22"/>
        </w:rPr>
        <w:t>Skriv två till tre meningar om vem du är, vad du är bäst på och vad du vill göra härnäst.</w:t>
      </w:r>
    </w:p>
    <w:p>
      <w:pPr>
        <w:spacing w:before="280" w:after="80"/>
      </w:pPr>
      <w:r>
        <w:rPr>
          <w:b/>
          <w:color w:val="1F3A5F"/>
          <w:sz w:val="26"/>
        </w:rPr>
        <w:t>KOMPETENSER</w:t>
      </w:r>
    </w:p>
    <w:p>
      <w:pPr>
        <w:spacing w:after="40"/>
      </w:pPr>
      <w:r>
        <w:rPr>
          <w:b w:val="0"/>
          <w:i w:val="0"/>
          <w:sz w:val="22"/>
        </w:rPr>
        <w:t>Skriv dina viktigaste kompetenser åtskilda med kommatecken, till exempel program, metoder, verktyg och certifikat</w:t>
      </w:r>
    </w:p>
    <w:p>
      <w:pPr>
        <w:spacing w:before="280" w:after="80"/>
      </w:pPr>
      <w:r>
        <w:rPr>
          <w:b/>
          <w:color w:val="1F3A5F"/>
          <w:sz w:val="26"/>
        </w:rPr>
        <w:t>ARBETSLIVSERFARENHET</w:t>
      </w:r>
    </w:p>
    <w:p>
      <w:pPr>
        <w:spacing w:after="0"/>
      </w:pPr>
      <w:r>
        <w:rPr>
          <w:b/>
          <w:i w:val="0"/>
          <w:sz w:val="22"/>
        </w:rPr>
        <w:t>Jobbtitel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Arbetsgivare, Ort. Årtal till årtal, eller årtal till pågående</w:t>
      </w:r>
    </w:p>
    <w:p>
      <w:pPr>
        <w:pStyle w:val="ListBullet"/>
        <w:spacing w:after="40"/>
      </w:pPr>
      <w:r>
        <w:t>Beskriv ett ansvar eller ett resultat. Börja med ett aktivt verb och ta med en siffra om du kan</w:t>
      </w:r>
    </w:p>
    <w:p>
      <w:pPr>
        <w:pStyle w:val="ListBullet"/>
        <w:spacing w:after="40"/>
      </w:pPr>
      <w:r>
        <w:t>Beskriv ytterligare ett resultat, till exempel något du förbättrade eller byggde upp</w:t>
      </w:r>
    </w:p>
    <w:p>
      <w:pPr>
        <w:spacing w:after="0"/>
      </w:pPr>
    </w:p>
    <w:p>
      <w:pPr>
        <w:spacing w:after="0"/>
      </w:pPr>
      <w:r>
        <w:rPr>
          <w:b/>
          <w:i w:val="0"/>
          <w:sz w:val="22"/>
        </w:rPr>
        <w:t>Jobbtitel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Arbetsgivare, Ort. Årtal till årtal, eller årtal till pågående</w:t>
      </w:r>
    </w:p>
    <w:p>
      <w:pPr>
        <w:pStyle w:val="ListBullet"/>
        <w:spacing w:after="40"/>
      </w:pPr>
      <w:r>
        <w:t>Beskriv ett ansvar eller ett resultat. Börja med ett aktivt verb och ta med en siffra om du kan</w:t>
      </w:r>
    </w:p>
    <w:p>
      <w:pPr>
        <w:pStyle w:val="ListBullet"/>
        <w:spacing w:after="40"/>
      </w:pPr>
      <w:r>
        <w:t>Beskriv ytterligare ett resultat, till exempel något du förbättrade eller byggde upp</w:t>
      </w:r>
    </w:p>
    <w:p>
      <w:pPr>
        <w:spacing w:after="0"/>
      </w:pPr>
    </w:p>
    <w:p>
      <w:pPr>
        <w:spacing w:after="0"/>
      </w:pPr>
      <w:r>
        <w:rPr>
          <w:b/>
          <w:i w:val="0"/>
          <w:sz w:val="22"/>
        </w:rPr>
        <w:t>Jobbtitel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Arbetsgivare, Ort. Årtal till årtal, eller årtal till pågående</w:t>
      </w:r>
    </w:p>
    <w:p>
      <w:pPr>
        <w:pStyle w:val="ListBullet"/>
        <w:spacing w:after="40"/>
      </w:pPr>
      <w:r>
        <w:t>Beskriv ett ansvar eller ett resultat. Börja med ett aktivt verb och ta med en siffra om du kan</w:t>
      </w:r>
    </w:p>
    <w:p>
      <w:pPr>
        <w:pStyle w:val="ListBullet"/>
        <w:spacing w:after="40"/>
      </w:pPr>
      <w:r>
        <w:t>Beskriv ytterligare ett resultat, till exempel något du förbättrade eller byggde upp</w:t>
      </w:r>
    </w:p>
    <w:p>
      <w:pPr>
        <w:spacing w:after="0"/>
      </w:pPr>
    </w:p>
    <w:p>
      <w:pPr>
        <w:spacing w:before="280" w:after="80"/>
      </w:pPr>
      <w:r>
        <w:rPr>
          <w:b/>
          <w:color w:val="1F3A5F"/>
          <w:sz w:val="26"/>
        </w:rPr>
        <w:t>UTBILDNING</w:t>
      </w:r>
    </w:p>
    <w:p>
      <w:pPr>
        <w:spacing w:after="0"/>
      </w:pPr>
      <w:r>
        <w:rPr>
          <w:b/>
          <w:i w:val="0"/>
          <w:sz w:val="22"/>
        </w:rPr>
        <w:t>Utbildning eller examen</w:t>
      </w:r>
    </w:p>
    <w:p>
      <w:pPr>
        <w:spacing w:after="120"/>
      </w:pPr>
      <w:r>
        <w:rPr>
          <w:b w:val="0"/>
          <w:i w:val="0"/>
          <w:color w:val="555555"/>
          <w:sz w:val="22"/>
        </w:rPr>
        <w:t>Skola eller lärosäte, Ort. Årtal till årtal</w:t>
      </w:r>
    </w:p>
    <w:p>
      <w:pPr>
        <w:spacing w:after="0"/>
      </w:pPr>
      <w:r>
        <w:rPr>
          <w:b/>
          <w:i w:val="0"/>
          <w:sz w:val="22"/>
        </w:rPr>
        <w:t>Utbildning eller examen</w:t>
      </w:r>
    </w:p>
    <w:p>
      <w:pPr>
        <w:spacing w:after="120"/>
      </w:pPr>
      <w:r>
        <w:rPr>
          <w:b w:val="0"/>
          <w:i w:val="0"/>
          <w:color w:val="555555"/>
          <w:sz w:val="22"/>
        </w:rPr>
        <w:t>Skola eller lärosäte, Ort. Årtal till årtal</w:t>
      </w:r>
    </w:p>
    <w:p>
      <w:pPr>
        <w:spacing w:before="280" w:after="80"/>
      </w:pPr>
      <w:r>
        <w:rPr>
          <w:b/>
          <w:color w:val="1F3A5F"/>
          <w:sz w:val="26"/>
        </w:rPr>
        <w:t>SPRÅK</w:t>
      </w:r>
    </w:p>
    <w:p>
      <w:pPr>
        <w:spacing w:after="40"/>
      </w:pPr>
      <w:r>
        <w:rPr>
          <w:b w:val="0"/>
          <w:i w:val="0"/>
          <w:sz w:val="22"/>
        </w:rPr>
        <w:t>Svenska: nivå. Engelska: nivå. Ytterligare språk: nivå</w:t>
      </w:r>
    </w:p>
    <w:p>
      <w:pPr>
        <w:spacing w:after="0" w:before="200"/>
      </w:pPr>
      <w:r>
        <w:rPr>
          <w:b w:val="0"/>
          <w:i/>
          <w:sz w:val="22"/>
        </w:rPr>
        <w:t>Referenser lämnas på begäran.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